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三分财路  七分关系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三分财路  七分关系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本书出售、求购地址：https://www.jiaokey.com/book/detail/12086812.html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关键词搜索：https://www.jiaokey.com/tag/三分财路  七分关系.html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