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命在心运在手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命在心运在手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本书出售、求购地址：https://www.jiaokey.com/book/detail/12086806.html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关键词搜索：https://www.jiaokey.com/tag/命在心运在手.html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