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企业会计准则的有效实施与特殊原始凭证的规范化</w:t>
      </w:r>
    </w:p>
    <w:p>
      <w:r>
        <w:rPr>
          <w:rFonts w:ascii="宋体" w:hAnsi="宋体" w:eastAsia="宋体"/>
          <w:sz w:val="24"/>
        </w:rPr>
        <w:t>盛庆辉编著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企业会计准则的有效实施与特殊原始凭证的规范化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盛庆辉编著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本书出售、求购地址：https://www.jiaokey.com/book/detail/12086793.html</w:t>
      </w:r>
    </w:p>
    <w:p>
      <w:r>
        <w:t>更多相关图书推荐：https://www.jiaokey.com</w:t>
      </w:r>
    </w:p>
    <w:p>
      <w:r>
        <w:t>盛庆辉编著 其他作品：https://www.jiaokey.com/tag/盛庆辉编著.html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关键词搜索：https://www.jiaokey.com/tag/企业会计准则的有效实施与特殊原始凭证的规范化.html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