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书名：收藏北京记忆  店铺和招幌</w:t>
      </w:r>
    </w:p>
    <w:p>
      <w:r>
        <w:t>作者：殷力欣，康洁主编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总页数：166</w:t>
      </w:r>
    </w:p>
    <w:p>
      <w:r>
        <w:t>更多请访问教客网: www.jiaokey.com</w:t>
      </w:r>
    </w:p>
    <w:p>
      <w:r>
        <w:t>收藏北京记忆  店铺和招幌 评论地址：https://www.jiaokey.com/book/detail/12086792.html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