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书名：城市交通基础设施项目投资分析</w:t>
      </w:r>
    </w:p>
    <w:p>
      <w:r>
        <w:t>作者：白子建，赵淑芝，赵建伟主编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城市交通基础设施项目投资分析 评论地址：https://www.jiaokey.com/book/detail/12086774.html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