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书名：壮族布洛陀信仰研究  以广西田阳县为个案</w:t>
      </w:r>
    </w:p>
    <w:p>
      <w:r>
        <w:t>作者：时国轻著</w:t>
      </w:r>
    </w:p>
    <w:p>
      <w:r>
        <w:t>出版社：北京：宗教文化出版社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壮族布洛陀信仰研究  以广西田阳县为个案 评论地址：https://www.jiaokey.com/book/detail/12086724.html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