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  100个最伟大的瞬间</w:t>
      </w:r>
    </w:p>
    <w:p>
      <w:r>
        <w:rPr>
          <w:rFonts w:ascii="宋体" w:hAnsi="宋体" w:eastAsia="宋体"/>
          <w:sz w:val="24"/>
        </w:rPr>
        <w:t>（美）巴德·格林斯潘著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  100个最伟大的瞬间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（美）巴德·格林斯潘著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本书出售、求购地址：https://www.jiaokey.com/book/detail/12086680.html</w:t>
      </w:r>
    </w:p>
    <w:p>
      <w:r>
        <w:t>更多相关图书推荐：https://www.jiaokey.com</w:t>
      </w:r>
    </w:p>
    <w:p>
      <w:r>
        <w:t>（美）巴德·格林斯潘著 其他作品：https://www.jiaokey.com/tag/（美）巴德·格林斯潘著.html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关键词搜索：https://www.jiaokey.com/tag/奥林匹克  100个最伟大的瞬间.html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