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心理学真题解析与强化训练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心理学真题解析与强化训练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本书出售、求购地址：https://www.jiaokey.com/book/detail/12086609.html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关键词搜索：https://www.jiaokey.com/tag/心理学真题解析与强化训练.html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