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证券综合知识辅导教材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证券综合知识辅导教材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本书出售、求购地址：https://www.jiaokey.com/book/detail/12086607.html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关键词搜索：https://www.jiaokey.com/tag/证券综合知识辅导教材.html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