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题解考博英语核心词汇8000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题解考博英语核心词汇8000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本书出售、求购地址：https://www.jiaokey.com/book/detail/12086603.html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关键词搜索：https://www.jiaokey.com/tag/题解考博英语核心词汇8000.html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