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书名：小学生高分作文大全  描景</w:t>
      </w:r>
    </w:p>
    <w:p>
      <w:r>
        <w:t>作者：于芳主编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小学生高分作文大全  描景 评论地址：https://www.jiaokey.com/book/detail/12086583.html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