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书名：平安之路  烟台市建设“全国最安全城市”的理论与实践</w:t>
      </w:r>
    </w:p>
    <w:p>
      <w:r>
        <w:t>作者：阎原田著</w:t>
      </w:r>
    </w:p>
    <w:p>
      <w:r>
        <w:t>出版社：济南：山东人民出版社</w:t>
      </w:r>
    </w:p>
    <w:p>
      <w:r>
        <w:t>出版日期：2008.05</w:t>
      </w:r>
    </w:p>
    <w:p>
      <w:r>
        <w:t>总页数：413</w:t>
      </w:r>
    </w:p>
    <w:p>
      <w:r>
        <w:t>更多请访问教客网: www.jiaokey.com</w:t>
      </w:r>
    </w:p>
    <w:p>
      <w:r>
        <w:t>平安之路  烟台市建设“全国最安全城市”的理论与实践 评论地址：https://www.jiaokey.com/book/detail/12086565.html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