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书名：实用日常写作</w:t>
      </w:r>
    </w:p>
    <w:p>
      <w:r>
        <w:t>作者：祁丽岩，闻瑞东编著</w:t>
      </w:r>
    </w:p>
    <w:p>
      <w:r>
        <w:t>出版社：广州：中山大学出版社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实用日常写作 评论地址：https://www.jiaokey.com/book/detail/12086536.html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