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职业指导与训练  就业：你准备好了吗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职业指导与训练  就业：你准备好了吗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本书出售、求购地址：https://www.jiaokey.com/book/detail/12086530.html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关键词搜索：https://www.jiaokey.com/tag/职业指导与训练  就业：你准备好了吗.html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