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书名：张老师教汉字 汉字识写课本练习册 Workbook of reading and writing Chinese characters</w:t>
      </w:r>
    </w:p>
    <w:p>
      <w:r>
        <w:t>作者：张惠芬编著；熊文华英译</w:t>
      </w:r>
    </w:p>
    <w:p>
      <w:r>
        <w:t>出版社：北京：北京语言大学出版社</w:t>
      </w:r>
    </w:p>
    <w:p>
      <w:r>
        <w:t>出版日期：2005</w:t>
      </w:r>
    </w:p>
    <w:p>
      <w:r>
        <w:t>总页数：212</w:t>
      </w:r>
    </w:p>
    <w:p>
      <w:r>
        <w:t>更多请访问教客网: www.jiaokey.com</w:t>
      </w:r>
    </w:p>
    <w:p>
      <w:r>
        <w:t>张老师教汉字 汉字识写课本练习册 Workbook of reading and writing Chinese characters 评论地址：https://www.jiaokey.com/book/detail/12086523.html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