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书名：科学发展观与和谐社会建设  重印</w:t>
      </w:r>
    </w:p>
    <w:p>
      <w:r>
        <w:t>作者：李景源，吴元梁主编</w:t>
      </w:r>
    </w:p>
    <w:p>
      <w:r>
        <w:t>出版社：南京：江苏人民出版社</w:t>
      </w:r>
    </w:p>
    <w:p>
      <w:r>
        <w:t>出版日期：2008</w:t>
      </w:r>
    </w:p>
    <w:p>
      <w:r>
        <w:t>总页数：366</w:t>
      </w:r>
    </w:p>
    <w:p>
      <w:r>
        <w:t>更多请访问教客网: www.jiaokey.com</w:t>
      </w:r>
    </w:p>
    <w:p>
      <w:r>
        <w:t>科学发展观与和谐社会建设  重印 评论地址：https://www.jiaokey.com/book/detail/12086503.html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