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书名：亲密之爱  国际知名的婚姻与性治疗专家</w:t>
      </w:r>
    </w:p>
    <w:p>
      <w:r>
        <w:t>作者：（美）克利福德·彭纳，乔伊斯·彭纳著；李晓秋译</w:t>
      </w:r>
    </w:p>
    <w:p>
      <w:r>
        <w:t>出版社：拉萨：西藏人民出版社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亲密之爱  国际知名的婚姻与性治疗专家 评论地址：https://www.jiaokey.com/book/detail/12086445.html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