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学术的双峰</w:t>
      </w:r>
    </w:p>
    <w:p>
      <w:r>
        <w:rPr>
          <w:rFonts w:ascii="宋体" w:hAnsi="宋体" w:eastAsia="宋体"/>
          <w:sz w:val="24"/>
        </w:rPr>
        <w:t>荆竹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学术的双峰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9787227038023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陈寅恪（1890-1969）-人物研究-王国维（1877-1927）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王国维是20世纪中国第一学人，年轻时便对学统有高度自觉，则何以在辛亥年后依然诀别自己曾倾心的文哲之学？何以至晚年会屈尊应召到紫禁城任废帝之“陪读”？又何以在北伐军威逼京城时拖着前清长辫而自尽深渊？陈寅恪是20世纪学人中的学人，一生倡言践屐的自由思想，独立精神，当更见学统的文化含量之凝重且幽邃。其间，独立精神为学统之魂，自由思想为学统之骨，风骨清傲，魂灵才得以发扬。《学术的双峰》正是通过对两位大师之深入解读，透视了20世纪中国百年学术之脉络。</w:t>
      </w:r>
    </w:p>
    <w:p/>
    <w:p>
      <w:r>
        <w:t>本书出售、求购地址：https://www.jiaokey.com/book/detail/12086439.html</w:t>
      </w:r>
    </w:p>
    <w:p>
      <w:r>
        <w:t>更多人物传记：按学科分图书推荐：https://www.jiaokey.com</w:t>
      </w:r>
    </w:p>
    <w:p>
      <w:r>
        <w:t>荆竹 其他作品：https://www.jiaokey.com/tag/荆竹.html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关键词搜索：https://www.jiaokey.com/tag/陈寅恪（1890-1969）-人物研究-王国维（1877-1927）.html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