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环境商机  得环境者得天下</w:t>
      </w:r>
    </w:p>
    <w:p>
      <w:r>
        <w:rPr>
          <w:rFonts w:ascii="宋体" w:hAnsi="宋体" w:eastAsia="宋体"/>
          <w:sz w:val="24"/>
        </w:rPr>
        <w:t>（日）青木周著；全球华译公司译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环境商机  得环境者得天下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（日）青木周著；全球华译公司译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本书出售、求购地址：https://www.jiaokey.com/book/detail/12086435.html</w:t>
      </w:r>
    </w:p>
    <w:p>
      <w:r>
        <w:t>更多相关图书推荐：https://www.jiaokey.com</w:t>
      </w:r>
    </w:p>
    <w:p>
      <w:r>
        <w:t>（日）青木周著；全球华译公司译 其他作品：https://www.jiaokey.com/tag/（日）青木周著；全球华译公司译.html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关键词搜索：https://www.jiaokey.com/tag/环境商机  得环境者得天下.html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