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Spatial空间数据库开发应用指南</w:t>
      </w:r>
    </w:p>
    <w:p>
      <w:r>
        <w:rPr>
          <w:rFonts w:ascii="宋体" w:hAnsi="宋体" w:eastAsia="宋体"/>
          <w:sz w:val="24"/>
        </w:rPr>
        <w:t>何原荣，李全杰，傅文杰编著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Spatial空间数据库开发应用指南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何原荣，李全杰，傅文杰编著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本书出售、求购地址：https://www.jiaokey.com/book/detail/12086404.html</w:t>
      </w:r>
    </w:p>
    <w:p>
      <w:r>
        <w:t>更多相关图书推荐：https://www.jiaokey.com</w:t>
      </w:r>
    </w:p>
    <w:p>
      <w:r>
        <w:t>何原荣，李全杰，傅文杰编著 其他作品：https://www.jiaokey.com/tag/何原荣，李全杰，傅文杰编著.html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关键词搜索：https://www.jiaokey.com/tag/Oracle Spatial空间数据库开发应用指南.html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