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书名：浪漫与深邃：山东省区域旅游的文化脉络</w:t>
      </w:r>
    </w:p>
    <w:p>
      <w:r>
        <w:t>作者：朱晓梅，曹亚峰，张英魁著</w:t>
      </w:r>
    </w:p>
    <w:p>
      <w:r>
        <w:t>出版社：济南：黄河出版社</w:t>
      </w:r>
    </w:p>
    <w:p>
      <w:r>
        <w:t>出版日期：2008.07</w:t>
      </w:r>
    </w:p>
    <w:p>
      <w:r>
        <w:t>总页数：296</w:t>
      </w:r>
    </w:p>
    <w:p>
      <w:r>
        <w:t>更多请访问教客网: www.jiaokey.com</w:t>
      </w:r>
    </w:p>
    <w:p>
      <w:r>
        <w:t>浪漫与深邃：山东省区域旅游的文化脉络 评论地址：https://www.jiaokey.com/book/detail/12086385.html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