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书名：追寻绿色教育  一名高职教育工作者的手记</w:t>
      </w:r>
    </w:p>
    <w:p>
      <w:r>
        <w:t>作者：蒋寿建著</w:t>
      </w:r>
    </w:p>
    <w:p>
      <w:r>
        <w:t>出版社：天津：天津人民出版社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追寻绿色教育  一名高职教育工作者的手记 评论地址：https://www.jiaokey.com/book/detail/12086370.html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