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书名：学习型城区创建散论  第六届全国学习型城区论坛成果</w:t>
      </w:r>
    </w:p>
    <w:p>
      <w:r>
        <w:t>作者：于景森主编</w:t>
      </w:r>
    </w:p>
    <w:p>
      <w:r>
        <w:t>出版社：天津：天津人民出版社</w:t>
      </w:r>
    </w:p>
    <w:p>
      <w:r>
        <w:t>出版日期：2008.06</w:t>
      </w:r>
    </w:p>
    <w:p>
      <w:r>
        <w:t>总页数：242</w:t>
      </w:r>
    </w:p>
    <w:p>
      <w:r>
        <w:t>更多请访问教客网: www.jiaokey.com</w:t>
      </w:r>
    </w:p>
    <w:p>
      <w:r>
        <w:t>学习型城区创建散论  第六届全国学习型城区论坛成果 评论地址：https://www.jiaokey.com/book/detail/12086369.html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