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书名：计算机组成原理8051单片机原理及接口技术：实验指导及任务书</w:t>
      </w:r>
    </w:p>
    <w:p>
      <w:r>
        <w:t>作者：张连华编著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计算机组成原理8051单片机原理及接口技术：实验指导及任务书 评论地址：https://www.jiaokey.com/book/detail/12086356.html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