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最新网络组建/应用/故障排除技巧800例</w:t>
      </w:r>
    </w:p>
    <w:p>
      <w:r>
        <w:rPr>
          <w:rFonts w:ascii="宋体" w:hAnsi="宋体" w:eastAsia="宋体"/>
          <w:sz w:val="24"/>
        </w:rPr>
        <w:t>陈洪彬，徐义强，武晓琳编著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最新网络组建/应用/故障排除技巧800例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陈洪彬，徐义强，武晓琳编著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本书出售、求购地址：https://www.jiaokey.com/book/detail/12086355.html</w:t>
      </w:r>
    </w:p>
    <w:p>
      <w:r>
        <w:t>更多相关图书推荐：https://www.jiaokey.com</w:t>
      </w:r>
    </w:p>
    <w:p>
      <w:r>
        <w:t>陈洪彬，徐义强，武晓琳编著 其他作品：https://www.jiaokey.com/tag/陈洪彬，徐义强，武晓琳编著.html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关键词搜索：https://www.jiaokey.com/tag/最新网络组建/应用/故障排除技巧800例.html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