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亲亲亲吻鱼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亲亲亲吻鱼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本书出售、求购地址：https://www.jiaokey.com/book/detail/12086344.html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关键词搜索：https://www.jiaokey.com/tag/亲亲亲吻鱼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