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白羊公主的猎魔计划  雪儿作品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白羊公主的猎魔计划  雪儿作品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本书出售、求购地址：https://www.jiaokey.com/book/detail/12086340.html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关键词搜索：https://www.jiaokey.com/tag/白羊公主的猎魔计划  雪儿作品.html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