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2009版国家公务员  行政职业能力测验过关2000题全解全析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2009版国家公务员  行政职业能力测验过关2000题全解全析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本书出售、求购地址：https://www.jiaokey.com/book/detail/12086318.html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关键词搜索：https://www.jiaokey.com/tag/2009版国家公务员  行政职业能力测验过关2000题全解全析.html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