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狩猎极品王子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狩猎极品王子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本书出售、求购地址：https://www.jiaokey.com/book/detail/12086311.html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关键词搜索：https://www.jiaokey.com/tag/狩猎极品王子.html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