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帝凤高中女子性格社  5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帝凤高中女子性格社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本书出售、求购地址：https://www.jiaokey.com/book/detail/12086300.html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关键词搜索：https://www.jiaokey.com/tag/帝凤高中女子性格社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