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大白菜、甘蓝、菜花优质高效栽培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大白菜、甘蓝、菜花优质高效栽培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本书出售、求购地址：https://www.jiaokey.com/book/detail/12086291.html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关键词搜索：https://www.jiaokey.com/tag/大白菜、甘蓝、菜花优质高效栽培.html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