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国民基础视唱教程  1B  合唱与独唱钢琴伴奏版  下</w:t>
      </w:r>
    </w:p>
    <w:p>
      <w:r>
        <w:rPr>
          <w:rFonts w:ascii="宋体" w:hAnsi="宋体" w:eastAsia="宋体"/>
          <w:sz w:val="24"/>
        </w:rPr>
        <w:t>（法）雷蒙恩，（法）卡卢利；赵易山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国民基础视唱教程  1B  合唱与独唱钢琴伴奏版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（法）雷蒙恩，（法）卡卢利；赵易山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本书出售、求购地址：https://www.jiaokey.com/book/detail/12086289.html</w:t>
      </w:r>
    </w:p>
    <w:p>
      <w:r>
        <w:t>更多相关图书推荐：https://www.jiaokey.com</w:t>
      </w:r>
    </w:p>
    <w:p>
      <w:r>
        <w:t>（法）雷蒙恩，（法）卡卢利；赵易山 其他作品：https://www.jiaokey.com/tag/（法）雷蒙恩，（法）卡卢利；赵易山.html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关键词搜索：https://www.jiaokey.com/tag/国民基础视唱教程  1B  合唱与独唱钢琴伴奏版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