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阳光像花儿一样绽放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阳光像花儿一样绽放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本书出售、求购地址：https://www.jiaokey.com/book/detail/12086277.html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关键词搜索：https://www.jiaokey.com/tag/阳光像花儿一样绽放.html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