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笨天使的完美句号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笨天使的完美句号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本书出售、求购地址：https://www.jiaokey.com/book/detail/12086268.html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关键词搜索：https://www.jiaokey.com/tag/笨天使的完美句号.html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