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  8  天王·海王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  8  天王·海王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本书出售、求购地址：https://www.jiaokey.com/book/detail/12086264.html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关键词搜索：https://www.jiaokey.com/tag/岛  8  天王·海王.html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