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危机逼近人类：对21世纪人类面临形势的观察与思考</w:t>
      </w:r>
    </w:p>
    <w:p>
      <w:r>
        <w:rPr>
          <w:rFonts w:ascii="宋体" w:hAnsi="宋体" w:eastAsia="宋体"/>
          <w:sz w:val="24"/>
        </w:rPr>
        <w:t>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危机逼近人类：对21世纪人类面临形势的观察与思考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本书出售、求购地址：https://www.jiaokey.com/book/detail/12086229.html</w:t>
      </w:r>
    </w:p>
    <w:p>
      <w:r>
        <w:t>更多相关图书推荐：https://www.jiaokey.com</w:t>
      </w:r>
    </w:p>
    <w:p>
      <w:r>
        <w:t>符勇著 其他作品：https://www.jiaokey.com/tag/符勇著.html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关键词搜索：https://www.jiaokey.com/tag/危机逼近人类：对21世纪人类面临形势的观察与思考.html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