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幼儿趣味英语教师指导用书  小班  上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幼儿趣味英语教师指导用书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本书出售、求购地址：https://www.jiaokey.com/book/detail/12086220.html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关键词搜索：https://www.jiaokey.com/tag/幼儿趣味英语教师指导用书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