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咀华集  咀华二集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咀华集  咀华二集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本书出售、求购地址：https://www.jiaokey.com/book/detail/12086203.html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关键词搜索：https://www.jiaokey.com/tag/咀华集  咀华二集.html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