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作者：徐文远主编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建筑材料 评论地址：https://www.jiaokey.com/book/detail/12086201.html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