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键钮式自由低音手风琴学习教程</w:t>
      </w:r>
    </w:p>
    <w:p>
      <w:r>
        <w:rPr>
          <w:rFonts w:ascii="宋体" w:hAnsi="宋体" w:eastAsia="宋体"/>
          <w:sz w:val="24"/>
        </w:rPr>
        <w:t>（瑞士）莫泽尔著，曹晓青译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键钮式自由低音手风琴学习教程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（瑞士）莫泽尔著，曹晓青译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本书出售、求购地址：https://www.jiaokey.com/book/detail/12086176.html</w:t>
      </w:r>
    </w:p>
    <w:p>
      <w:r>
        <w:t>更多相关图书推荐：https://www.jiaokey.com</w:t>
      </w:r>
    </w:p>
    <w:p>
      <w:r>
        <w:t>（瑞士）莫泽尔著，曹晓青译 其他作品：https://www.jiaokey.com/tag/（瑞士）莫泽尔著，曹晓青译.html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关键词搜索：https://www.jiaokey.com/tag/键钮式自由低音手风琴学习教程.html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