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书名：旅行者环球精选指南  罗马</w:t>
      </w:r>
    </w:p>
    <w:p>
      <w:r>
        <w:t>作者：岳鸿雁主编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总页数：216</w:t>
      </w:r>
    </w:p>
    <w:p>
      <w:r>
        <w:t>更多请访问教客网: www.jiaokey.com</w:t>
      </w:r>
    </w:p>
    <w:p>
      <w:r>
        <w:t>旅行者环球精选指南  罗马 评论地址：https://www.jiaokey.com/book/detail/12086134.html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