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MBA联考英语：核心词汇精读笔记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MBA联考英语：核心词汇精读笔记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本书出售、求购地址：https://www.jiaokey.com/book/detail/12086116.html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关键词搜索：https://www.jiaokey.com/tag/MBA联考英语：核心词汇精读笔记.html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