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书名：私人教练</w:t>
      </w:r>
    </w:p>
    <w:p>
      <w:r>
        <w:t>作者：闫万军，杜少辉，莫永成，郑彩壮等著</w:t>
      </w:r>
    </w:p>
    <w:p>
      <w:r>
        <w:t>出版社：延吉：延边大学出版社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私人教练 评论地址：https://www.jiaokey.com/book/detail/12086106.html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