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书名：牛津英语词汇分级训练</w:t>
      </w:r>
    </w:p>
    <w:p>
      <w:r>
        <w:t>作者：（美）艾米丽·哈钦森著,丁大刚，张斌译</w:t>
      </w:r>
    </w:p>
    <w:p>
      <w:r>
        <w:t>出版社：上海：上海世界图书出版公司</w:t>
      </w:r>
    </w:p>
    <w:p>
      <w:r>
        <w:t>出版日期：2008.09</w:t>
      </w:r>
    </w:p>
    <w:p>
      <w:r>
        <w:t>总页数：138</w:t>
      </w:r>
    </w:p>
    <w:p>
      <w:r>
        <w:t>更多请访问教客网: www.jiaokey.com</w:t>
      </w:r>
    </w:p>
    <w:p>
      <w:r>
        <w:t>牛津英语词汇分级训练 评论地址：https://www.jiaokey.com/book/detail/12086085.html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