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滚烫的泥土：三个上海知青的往事</w:t>
      </w:r>
    </w:p>
    <w:p>
      <w:r>
        <w:rPr>
          <w:rFonts w:ascii="宋体" w:hAnsi="宋体" w:eastAsia="宋体"/>
          <w:sz w:val="24"/>
        </w:rPr>
        <w:t>范康明，杨继东，吴浩著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滚烫的泥土：三个上海知青的往事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范康明，杨继东，吴浩著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本书出售、求购地址：https://www.jiaokey.com/book/detail/12086046.html</w:t>
      </w:r>
    </w:p>
    <w:p>
      <w:r>
        <w:t>更多相关图书推荐：https://www.jiaokey.com</w:t>
      </w:r>
    </w:p>
    <w:p>
      <w:r>
        <w:t>范康明，杨继东，吴浩著 其他作品：https://www.jiaokey.com/tag/范康明，杨继东，吴浩著.html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关键词搜索：https://www.jiaokey.com/tag/滚烫的泥土：三个上海知青的往事.html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