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400个最新世界著名数学最值问题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400个最新世界著名数学最值问题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本书出售、求购地址：https://www.jiaokey.com/book/detail/12086044.html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关键词搜索：https://www.jiaokey.com/tag/400个最新世界著名数学最值问题.html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