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书名：论电子政务与行政法治</w:t>
      </w:r>
    </w:p>
    <w:p>
      <w:r>
        <w:t>作者：杨桦，廖原著</w:t>
      </w:r>
    </w:p>
    <w:p>
      <w:r>
        <w:t>出版社：武汉：湖北人民出版社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论电子政务与行政法治 评论地址：https://www.jiaokey.com/book/detail/12086040.html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