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太平洋战争：美日对决</w:t>
      </w:r>
    </w:p>
    <w:p>
      <w:r>
        <w:rPr>
          <w:rFonts w:ascii="宋体" w:hAnsi="宋体" w:eastAsia="宋体"/>
          <w:sz w:val="24"/>
        </w:rPr>
        <w:t>董旻杰，张凯伦，周明著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太平洋战争：美日对决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董旻杰，张凯伦，周明著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本书出售、求购地址：https://www.jiaokey.com/book/detail/12086037.html</w:t>
      </w:r>
    </w:p>
    <w:p>
      <w:r>
        <w:t>更多相关图书推荐：https://www.jiaokey.com</w:t>
      </w:r>
    </w:p>
    <w:p>
      <w:r>
        <w:t>董旻杰，张凯伦，周明著 其他作品：https://www.jiaokey.com/tag/董旻杰，张凯伦，周明著.html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关键词搜索：https://www.jiaokey.com/tag/太平洋战争：美日对决.html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