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出国旅游健康指南  第13版</w:t>
      </w:r>
    </w:p>
    <w:p>
      <w:r>
        <w:rPr>
          <w:rFonts w:ascii="宋体" w:hAnsi="宋体" w:eastAsia="宋体"/>
          <w:sz w:val="24"/>
        </w:rPr>
        <w:t>（美）Stuart R. Rose，（加）Jay S. Keystone原著，张海澄，谭蓓，罗海涛译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出国旅游健康指南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R. Rose，（加）Jay S. Keystone原著，张海澄，谭蓓，罗海涛译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本书出售、求购地址：https://www.jiaokey.com/book/detail/12086030.html</w:t>
      </w:r>
    </w:p>
    <w:p>
      <w:r>
        <w:t>更多相关图书推荐：https://www.jiaokey.com</w:t>
      </w:r>
    </w:p>
    <w:p>
      <w:r>
        <w:t>（美）Stuart R. Rose，（加）Jay S. Keystone原著，张海澄，谭蓓，罗海涛译 其他作品：https://www.jiaokey.com/tag/（美）Stuart R. Rose，（加）Jay S. Keystone原著，张海澄，谭蓓，罗海涛译.html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关键词搜索：https://www.jiaokey.com/tag/出国旅游健康指南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