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转轨时期中国财政风险与金融风险联动问题研究：基于国有商业银行股份制改造视角的分析</w:t>
      </w:r>
    </w:p>
    <w:p>
      <w:r>
        <w:rPr>
          <w:rFonts w:ascii="宋体" w:hAnsi="宋体" w:eastAsia="宋体"/>
          <w:sz w:val="24"/>
        </w:rPr>
        <w:t>王正光耀著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转轨时期中国财政风险与金融风险联动问题研究：基于国有商业银行股份制改造视角的分析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本书出售、求购地址：https://www.jiaokey.com/book/detail/12086027.html</w:t>
      </w:r>
    </w:p>
    <w:p>
      <w:r>
        <w:t>更多相关图书推荐：https://www.jiaokey.com</w:t>
      </w:r>
    </w:p>
    <w:p>
      <w:r>
        <w:t>王正光耀著 其他作品：https://www.jiaokey.com/tag/王正光耀著.html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关键词搜索：https://www.jiaokey.com/tag/转轨时期中国财政风险与金融风险联动问题研究：基于国有商业银行股份制改造视角的分析.html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